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51185" w14:textId="13C48C50" w:rsidR="00BA5620" w:rsidRPr="00BA5620" w:rsidRDefault="00BA5620" w:rsidP="00BA5620">
      <w:pPr>
        <w:pStyle w:val="BasistekstNaktuinbouw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  <w:r w:rsidRPr="00BA5620">
        <w:rPr>
          <w:sz w:val="32"/>
          <w:szCs w:val="32"/>
        </w:rPr>
        <w:t xml:space="preserve">Toegelaten planten register  </w:t>
      </w:r>
      <w:hyperlink r:id="rId8" w:tgtFrame="_blank" w:history="1">
        <w:r w:rsidRPr="00BA5620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VS – Register toegelaten bedrijven geconditioneerde teelt</w:t>
        </w:r>
      </w:hyperlink>
    </w:p>
    <w:p w14:paraId="0FD0B8B8" w14:textId="764795D4" w:rsidR="001B3B32" w:rsidRDefault="001B3B32" w:rsidP="00B467A6">
      <w:pPr>
        <w:pStyle w:val="BasistekstNaktuinbouw"/>
      </w:pPr>
    </w:p>
    <w:p w14:paraId="52FEB70C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</w:rPr>
        <w:t>Voor dit teeltprogramma komen de volgende planten in aanmerking die in Nederland in</w:t>
      </w:r>
    </w:p>
    <w:p w14:paraId="10C13163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</w:rPr>
        <w:t>kassen onder geconditioneerde omstandigheden in goedgekeurde groeimedia worden</w:t>
      </w:r>
    </w:p>
    <w:p w14:paraId="334BCBC5" w14:textId="4CFB4AF4" w:rsidR="00BA5620" w:rsidRPr="00BA5620" w:rsidRDefault="00BA5620" w:rsidP="00BA5620">
      <w:pPr>
        <w:pStyle w:val="BasistekstNaktuinbouw"/>
        <w:rPr>
          <w:rFonts w:ascii="Times New Roman" w:hAnsi="Times New Roman" w:cs="Times New Roman"/>
          <w:color w:val="auto"/>
          <w:sz w:val="24"/>
          <w:szCs w:val="24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</w:rPr>
        <w:t>geteeld:</w:t>
      </w:r>
    </w:p>
    <w:p w14:paraId="5F773F4A" w14:textId="7CC3F31D" w:rsidR="00BA5620" w:rsidRPr="00BA5620" w:rsidRDefault="00BA5620" w:rsidP="00BA5620">
      <w:pPr>
        <w:pStyle w:val="BasistekstNaktuinbouw"/>
        <w:rPr>
          <w:rFonts w:ascii="Times New Roman" w:hAnsi="Times New Roman" w:cs="Times New Roman"/>
          <w:color w:val="auto"/>
          <w:sz w:val="24"/>
          <w:szCs w:val="24"/>
        </w:rPr>
      </w:pPr>
    </w:p>
    <w:p w14:paraId="43676A8E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Aechmea*</w:t>
      </w:r>
    </w:p>
    <w:p w14:paraId="716FB4BB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- Alstroemeria</w:t>
      </w:r>
    </w:p>
    <w:p w14:paraId="65756065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- Ananas</w:t>
      </w:r>
    </w:p>
    <w:p w14:paraId="62FFE346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- Anthurium</w:t>
      </w:r>
    </w:p>
    <w:p w14:paraId="0DBED371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- Begonia</w:t>
      </w:r>
    </w:p>
    <w:p w14:paraId="6CC255D0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Cryptanthus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*</w:t>
      </w:r>
    </w:p>
    <w:p w14:paraId="7662FC81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Gloxinia (=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Sinningia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</w:p>
    <w:p w14:paraId="4E7DC917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Guzmania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*</w:t>
      </w:r>
    </w:p>
    <w:p w14:paraId="4A98444E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Hohenbergia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*</w:t>
      </w:r>
    </w:p>
    <w:p w14:paraId="4E815314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- Neoregelia*</w:t>
      </w:r>
    </w:p>
    <w:p w14:paraId="525D11F0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Nidularium</w:t>
      </w:r>
      <w:proofErr w:type="spellEnd"/>
    </w:p>
    <w:p w14:paraId="5785FEB3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- Peperomia</w:t>
      </w:r>
    </w:p>
    <w:p w14:paraId="4A89030D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Polypodiophyta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(= Filicales)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echte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varens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de families: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Anemiaceae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Aspleniaceae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</w:p>
    <w:p w14:paraId="0546E464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Athyriaceae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Blechnaceae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Cyatheaceae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Davalliaceae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Dennstaedtiaceae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</w:p>
    <w:p w14:paraId="0BB47B91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Dicksoniaceae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Didymochlaenaceae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Dryopteridaceae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Gleicheniaceae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</w:p>
    <w:p w14:paraId="25F515BC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Hymenophyllaceae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Hypodematiaceae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Oleandraceae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Osmundaceae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</w:p>
    <w:p w14:paraId="464F9FA5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Polypodiaceae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Pteridaceae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Schizaeaceae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en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Thelypteriadaceae</w:t>
      </w:r>
      <w:proofErr w:type="spellEnd"/>
    </w:p>
    <w:p w14:paraId="77AC4851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Rhipsalidopsis</w:t>
      </w:r>
      <w:proofErr w:type="spellEnd"/>
    </w:p>
    <w:p w14:paraId="275F414A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- Rhododendron</w:t>
      </w:r>
    </w:p>
    <w:p w14:paraId="0C588316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Saintpaulia</w:t>
      </w:r>
      <w:proofErr w:type="spellEnd"/>
    </w:p>
    <w:p w14:paraId="3AA9963E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Schlumbergera</w:t>
      </w:r>
      <w:proofErr w:type="spellEnd"/>
    </w:p>
    <w:p w14:paraId="16F5ABA8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- Tillandsia*</w:t>
      </w:r>
    </w:p>
    <w:p w14:paraId="69C70B6B" w14:textId="230F4497" w:rsid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Vriesea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  <w:lang w:val="en-US"/>
        </w:rPr>
        <w:t>*</w:t>
      </w:r>
    </w:p>
    <w:p w14:paraId="1BC70F87" w14:textId="77777777" w:rsidR="00BA5620" w:rsidRPr="00BA5620" w:rsidRDefault="00BA5620" w:rsidP="00BA5620">
      <w:pPr>
        <w:pStyle w:val="BasistekstNaktuinbouw"/>
        <w:rPr>
          <w:lang w:val="en-US"/>
        </w:rPr>
      </w:pPr>
    </w:p>
    <w:p w14:paraId="140DFB57" w14:textId="77777777" w:rsidR="00BA5620" w:rsidRPr="00BA5620" w:rsidRDefault="00BA5620" w:rsidP="00BA5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</w:rPr>
        <w:t>* Mogelijk zijn er nog aanvullende voorwaarden waaraan voldaan moet worden, voordat</w:t>
      </w:r>
    </w:p>
    <w:p w14:paraId="04529BB2" w14:textId="776FE88E" w:rsidR="00BA5620" w:rsidRPr="00BA5620" w:rsidRDefault="00BA5620" w:rsidP="00BA5620">
      <w:pPr>
        <w:pStyle w:val="BasistekstNaktuinbouw"/>
        <w:rPr>
          <w:rFonts w:ascii="Times New Roman" w:hAnsi="Times New Roman" w:cs="Times New Roman"/>
          <w:sz w:val="24"/>
          <w:szCs w:val="24"/>
        </w:rPr>
      </w:pPr>
      <w:r w:rsidRPr="00BA5620">
        <w:rPr>
          <w:rFonts w:ascii="Times New Roman" w:hAnsi="Times New Roman" w:cs="Times New Roman"/>
          <w:color w:val="auto"/>
          <w:sz w:val="24"/>
          <w:szCs w:val="24"/>
        </w:rPr>
        <w:t xml:space="preserve">bedrijven met genoemde </w:t>
      </w:r>
      <w:proofErr w:type="spellStart"/>
      <w:r w:rsidRPr="00BA5620">
        <w:rPr>
          <w:rFonts w:ascii="Times New Roman" w:hAnsi="Times New Roman" w:cs="Times New Roman"/>
          <w:color w:val="auto"/>
          <w:sz w:val="24"/>
          <w:szCs w:val="24"/>
        </w:rPr>
        <w:t>Bromeliaceae</w:t>
      </w:r>
      <w:proofErr w:type="spellEnd"/>
      <w:r w:rsidRPr="00BA5620">
        <w:rPr>
          <w:rFonts w:ascii="Times New Roman" w:hAnsi="Times New Roman" w:cs="Times New Roman"/>
          <w:color w:val="auto"/>
          <w:sz w:val="24"/>
          <w:szCs w:val="24"/>
        </w:rPr>
        <w:t xml:space="preserve"> kunnen word</w:t>
      </w:r>
    </w:p>
    <w:sectPr w:rsidR="00BA5620" w:rsidRPr="00BA5620" w:rsidSect="004660C9">
      <w:pgSz w:w="11906" w:h="16838" w:code="9"/>
      <w:pgMar w:top="1418" w:right="1134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7B02C" w14:textId="77777777" w:rsidR="00BA5620" w:rsidRPr="00B467A6" w:rsidRDefault="00BA5620" w:rsidP="00B467A6">
      <w:pPr>
        <w:pStyle w:val="Voettekst"/>
      </w:pPr>
    </w:p>
  </w:endnote>
  <w:endnote w:type="continuationSeparator" w:id="0">
    <w:p w14:paraId="35157D82" w14:textId="77777777" w:rsidR="00BA5620" w:rsidRPr="00B467A6" w:rsidRDefault="00BA5620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B1E05" w14:textId="77777777" w:rsidR="00BA5620" w:rsidRPr="00B467A6" w:rsidRDefault="00BA5620" w:rsidP="00B467A6">
      <w:pPr>
        <w:pStyle w:val="Voettekst"/>
      </w:pPr>
    </w:p>
  </w:footnote>
  <w:footnote w:type="continuationSeparator" w:id="0">
    <w:p w14:paraId="43463DB2" w14:textId="77777777" w:rsidR="00BA5620" w:rsidRPr="00B467A6" w:rsidRDefault="00BA5620" w:rsidP="00B467A6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2E800D1"/>
    <w:multiLevelType w:val="multilevel"/>
    <w:tmpl w:val="DEFCE960"/>
    <w:numStyleLink w:val="BijlagenummeringNaktuinbouw"/>
  </w:abstractNum>
  <w:abstractNum w:abstractNumId="25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6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54DD684D"/>
    <w:multiLevelType w:val="multilevel"/>
    <w:tmpl w:val="DEFCE960"/>
    <w:numStyleLink w:val="BijlagenummeringNaktuinbouw"/>
  </w:abstractNum>
  <w:abstractNum w:abstractNumId="30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1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B616121"/>
    <w:multiLevelType w:val="multilevel"/>
    <w:tmpl w:val="B4BACAD8"/>
    <w:numStyleLink w:val="OpsommingstreepjeNaktuinbouw"/>
  </w:abstractNum>
  <w:abstractNum w:abstractNumId="33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5" w15:restartNumberingAfterBreak="0">
    <w:nsid w:val="646E2529"/>
    <w:multiLevelType w:val="multilevel"/>
    <w:tmpl w:val="1BDE6548"/>
    <w:numStyleLink w:val="OpsommingtekenNaktuinbouw"/>
  </w:abstractNum>
  <w:abstractNum w:abstractNumId="36" w15:restartNumberingAfterBreak="0">
    <w:nsid w:val="68141DDB"/>
    <w:multiLevelType w:val="multilevel"/>
    <w:tmpl w:val="CFFEF33E"/>
    <w:numStyleLink w:val="OpsommingopenrondjeNaktuinbouw"/>
  </w:abstractNum>
  <w:abstractNum w:abstractNumId="37" w15:restartNumberingAfterBreak="0">
    <w:nsid w:val="691F0813"/>
    <w:multiLevelType w:val="multilevel"/>
    <w:tmpl w:val="7FB6E594"/>
    <w:numStyleLink w:val="AgendapuntlijstNaktuinbouw"/>
  </w:abstractNum>
  <w:abstractNum w:abstractNumId="38" w15:restartNumberingAfterBreak="0">
    <w:nsid w:val="6CAB1E63"/>
    <w:multiLevelType w:val="multilevel"/>
    <w:tmpl w:val="7FB6E594"/>
    <w:numStyleLink w:val="AgendapuntlijstNaktuinbouw"/>
  </w:abstractNum>
  <w:abstractNum w:abstractNumId="39" w15:restartNumberingAfterBreak="0">
    <w:nsid w:val="6E7370EC"/>
    <w:multiLevelType w:val="multilevel"/>
    <w:tmpl w:val="9200769E"/>
    <w:numStyleLink w:val="OpsommingkleineletterNaktuinbouw"/>
  </w:abstractNum>
  <w:abstractNum w:abstractNumId="40" w15:restartNumberingAfterBreak="0">
    <w:nsid w:val="717435D9"/>
    <w:multiLevelType w:val="multilevel"/>
    <w:tmpl w:val="B7B66B92"/>
    <w:numStyleLink w:val="KopnummeringNaktuinbouw"/>
  </w:abstractNum>
  <w:abstractNum w:abstractNumId="41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3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14"/>
  </w:num>
  <w:num w:numId="5">
    <w:abstractNumId w:val="27"/>
  </w:num>
  <w:num w:numId="6">
    <w:abstractNumId w:val="16"/>
  </w:num>
  <w:num w:numId="7">
    <w:abstractNumId w:val="15"/>
  </w:num>
  <w:num w:numId="8">
    <w:abstractNumId w:val="20"/>
  </w:num>
  <w:num w:numId="9">
    <w:abstractNumId w:val="23"/>
  </w:num>
  <w:num w:numId="10">
    <w:abstractNumId w:val="3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28"/>
  </w:num>
  <w:num w:numId="26">
    <w:abstractNumId w:val="43"/>
  </w:num>
  <w:num w:numId="27">
    <w:abstractNumId w:val="41"/>
  </w:num>
  <w:num w:numId="28">
    <w:abstractNumId w:val="31"/>
  </w:num>
  <w:num w:numId="29">
    <w:abstractNumId w:val="21"/>
  </w:num>
  <w:num w:numId="30">
    <w:abstractNumId w:val="33"/>
  </w:num>
  <w:num w:numId="31">
    <w:abstractNumId w:val="30"/>
  </w:num>
  <w:num w:numId="32">
    <w:abstractNumId w:val="29"/>
  </w:num>
  <w:num w:numId="33">
    <w:abstractNumId w:val="18"/>
  </w:num>
  <w:num w:numId="34">
    <w:abstractNumId w:val="12"/>
  </w:num>
  <w:num w:numId="35">
    <w:abstractNumId w:val="39"/>
  </w:num>
  <w:num w:numId="36">
    <w:abstractNumId w:val="17"/>
  </w:num>
  <w:num w:numId="37">
    <w:abstractNumId w:val="36"/>
  </w:num>
  <w:num w:numId="38">
    <w:abstractNumId w:val="32"/>
  </w:num>
  <w:num w:numId="39">
    <w:abstractNumId w:val="3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6"/>
  </w:num>
  <w:num w:numId="44">
    <w:abstractNumId w:val="37"/>
  </w:num>
  <w:num w:numId="45">
    <w:abstractNumId w:val="13"/>
  </w:num>
  <w:num w:numId="46">
    <w:abstractNumId w:val="38"/>
  </w:num>
  <w:num w:numId="47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20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C51F8"/>
    <w:rsid w:val="004C741E"/>
    <w:rsid w:val="004D2412"/>
    <w:rsid w:val="004F4A4D"/>
    <w:rsid w:val="004F6A99"/>
    <w:rsid w:val="004F7D31"/>
    <w:rsid w:val="00501A64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D41"/>
    <w:rsid w:val="00612C22"/>
    <w:rsid w:val="00624485"/>
    <w:rsid w:val="00630EED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5620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0836F59"/>
  <w15:chartTrackingRefBased/>
  <w15:docId w15:val="{4D18795E-7282-4390-92BB-25A7DFB0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041F01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uiPriority w:val="98"/>
    <w:semiHidden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wa.nl/documenten/export/fytosanitair/voorschriften/algemeen/verenigde-staten-van-amerika-toegelaten-bedrijven-geconditioneerde-teelt-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Egthuijsen, E. (Edwin)</dc:creator>
  <cp:keywords/>
  <dc:description/>
  <cp:lastModifiedBy>Egthuijsen, E. (Edwin)</cp:lastModifiedBy>
  <cp:revision>1</cp:revision>
  <cp:lastPrinted>2019-04-04T16:19:00Z</cp:lastPrinted>
  <dcterms:created xsi:type="dcterms:W3CDTF">2021-04-07T07:40:00Z</dcterms:created>
  <dcterms:modified xsi:type="dcterms:W3CDTF">2021-04-07T07:45:00Z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