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F946" w14:textId="19656106" w:rsidR="001B3B32" w:rsidRPr="001818D1" w:rsidRDefault="001818D1" w:rsidP="00B467A6">
      <w:pPr>
        <w:pStyle w:val="BasistekstNaktuinbouw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0" w:name="_GoBack"/>
      <w:bookmarkEnd w:id="0"/>
      <w:r w:rsidRPr="001818D1">
        <w:rPr>
          <w:color w:val="auto"/>
        </w:rPr>
        <w:t xml:space="preserve">Waardplanten register </w:t>
      </w:r>
      <w:hyperlink r:id="rId8" w:tgtFrame="_blank" w:history="1">
        <w:r w:rsidRPr="001818D1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 xml:space="preserve">Noorwegen – overzicht leverancier waardplanten P. </w:t>
        </w:r>
        <w:proofErr w:type="spellStart"/>
        <w:r w:rsidRPr="001818D1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ramorum</w:t>
        </w:r>
        <w:proofErr w:type="spellEnd"/>
      </w:hyperlink>
    </w:p>
    <w:p w14:paraId="6147D6A7" w14:textId="1C02BCB5" w:rsidR="001818D1" w:rsidRPr="001818D1" w:rsidRDefault="001818D1" w:rsidP="00B467A6">
      <w:pPr>
        <w:pStyle w:val="BasistekstNaktuinbouw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7F9BCDBD" w14:textId="77777777" w:rsidR="001818D1" w:rsidRPr="001818D1" w:rsidRDefault="001818D1" w:rsidP="00B467A6">
      <w:pPr>
        <w:pStyle w:val="BasistekstNaktuinbouw"/>
        <w:rPr>
          <w:rFonts w:ascii="Times New Roman" w:hAnsi="Times New Roman" w:cs="Times New Roman"/>
          <w:color w:val="auto"/>
          <w:sz w:val="24"/>
          <w:szCs w:val="24"/>
        </w:rPr>
      </w:pPr>
      <w:r w:rsidRPr="001818D1">
        <w:rPr>
          <w:rFonts w:ascii="Times New Roman" w:hAnsi="Times New Roman" w:cs="Times New Roman"/>
          <w:color w:val="auto"/>
          <w:sz w:val="24"/>
          <w:szCs w:val="24"/>
        </w:rPr>
        <w:t xml:space="preserve">Planten bestemd voor </w:t>
      </w: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</w:rPr>
        <w:t>opplant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</w:rPr>
        <w:t xml:space="preserve"> van</w:t>
      </w:r>
      <w:r w:rsidRPr="001818D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B4F4A0F" w14:textId="77777777" w:rsidR="001818D1" w:rsidRPr="001818D1" w:rsidRDefault="001818D1" w:rsidP="001818D1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</w:rPr>
        <w:t>Camellia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</w:rPr>
        <w:t>spp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</w:p>
    <w:p w14:paraId="3209EB25" w14:textId="77777777" w:rsidR="001818D1" w:rsidRPr="001818D1" w:rsidRDefault="001818D1" w:rsidP="001818D1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</w:rPr>
        <w:t>Kalmia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</w:rPr>
        <w:t>spp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</w:p>
    <w:p w14:paraId="188C23B1" w14:textId="77777777" w:rsidR="001818D1" w:rsidRPr="001818D1" w:rsidRDefault="001818D1" w:rsidP="001818D1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</w:rPr>
        <w:t>Pieris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</w:rPr>
        <w:t>spp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</w:p>
    <w:p w14:paraId="61AAA125" w14:textId="77777777" w:rsidR="001818D1" w:rsidRPr="001818D1" w:rsidRDefault="001818D1" w:rsidP="001818D1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</w:pPr>
      <w:r w:rsidRPr="001818D1">
        <w:rPr>
          <w:rFonts w:ascii="Times New Roman" w:hAnsi="Times New Roman" w:cs="Times New Roman"/>
          <w:color w:val="auto"/>
          <w:sz w:val="24"/>
          <w:szCs w:val="24"/>
          <w:lang w:val="en-US"/>
        </w:rPr>
        <w:t>Rhododendron spp. (</w:t>
      </w: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  <w:lang w:val="en-US"/>
        </w:rPr>
        <w:t>m.u.v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R. </w:t>
      </w: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  <w:lang w:val="en-US"/>
        </w:rPr>
        <w:t>simsii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 </w:t>
      </w:r>
    </w:p>
    <w:p w14:paraId="300E1EC8" w14:textId="69F500C6" w:rsidR="001818D1" w:rsidRPr="001818D1" w:rsidRDefault="001818D1" w:rsidP="001818D1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818D1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</w:rPr>
        <w:t>iburnum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18D1">
        <w:rPr>
          <w:rFonts w:ascii="Times New Roman" w:hAnsi="Times New Roman" w:cs="Times New Roman"/>
          <w:color w:val="auto"/>
          <w:sz w:val="24"/>
          <w:szCs w:val="24"/>
        </w:rPr>
        <w:t>spp</w:t>
      </w:r>
      <w:proofErr w:type="spellEnd"/>
      <w:r w:rsidRPr="001818D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18D1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</w:p>
    <w:p w14:paraId="09B5AAC8" w14:textId="77777777" w:rsidR="001818D1" w:rsidRPr="00B467A6" w:rsidRDefault="001818D1" w:rsidP="00B467A6">
      <w:pPr>
        <w:pStyle w:val="BasistekstNaktuinbouw"/>
      </w:pPr>
    </w:p>
    <w:sectPr w:rsidR="001818D1" w:rsidRPr="00B467A6" w:rsidSect="004660C9">
      <w:pgSz w:w="11906" w:h="16838" w:code="9"/>
      <w:pgMar w:top="1418" w:right="1134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8C612" w14:textId="77777777" w:rsidR="001818D1" w:rsidRPr="00B467A6" w:rsidRDefault="001818D1" w:rsidP="00B467A6">
      <w:pPr>
        <w:pStyle w:val="Voettekst"/>
      </w:pPr>
    </w:p>
  </w:endnote>
  <w:endnote w:type="continuationSeparator" w:id="0">
    <w:p w14:paraId="0C7F16E0" w14:textId="77777777" w:rsidR="001818D1" w:rsidRPr="00B467A6" w:rsidRDefault="001818D1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ED1F7" w14:textId="77777777" w:rsidR="001818D1" w:rsidRPr="00B467A6" w:rsidRDefault="001818D1" w:rsidP="00B467A6">
      <w:pPr>
        <w:pStyle w:val="Voettekst"/>
      </w:pPr>
    </w:p>
  </w:footnote>
  <w:footnote w:type="continuationSeparator" w:id="0">
    <w:p w14:paraId="5AE44FBD" w14:textId="77777777" w:rsidR="001818D1" w:rsidRPr="00B467A6" w:rsidRDefault="001818D1" w:rsidP="00B467A6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3046E9"/>
    <w:multiLevelType w:val="hybridMultilevel"/>
    <w:tmpl w:val="2C00782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82879C7"/>
    <w:multiLevelType w:val="multilevel"/>
    <w:tmpl w:val="89367262"/>
    <w:numStyleLink w:val="OpsommingnummerNaktuinbouw"/>
  </w:abstractNum>
  <w:abstractNum w:abstractNumId="19" w15:restartNumberingAfterBreak="0">
    <w:nsid w:val="189F3493"/>
    <w:multiLevelType w:val="multilevel"/>
    <w:tmpl w:val="B7B66B92"/>
    <w:numStyleLink w:val="KopnummeringNaktuinbouw"/>
  </w:abstractNum>
  <w:abstractNum w:abstractNumId="20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3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5" w15:restartNumberingAfterBreak="0">
    <w:nsid w:val="42E800D1"/>
    <w:multiLevelType w:val="multilevel"/>
    <w:tmpl w:val="DEFCE960"/>
    <w:numStyleLink w:val="BijlagenummeringNaktuinbouw"/>
  </w:abstractNum>
  <w:abstractNum w:abstractNumId="26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7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0" w15:restartNumberingAfterBreak="0">
    <w:nsid w:val="54DD684D"/>
    <w:multiLevelType w:val="multilevel"/>
    <w:tmpl w:val="DEFCE960"/>
    <w:numStyleLink w:val="BijlagenummeringNaktuinbouw"/>
  </w:abstractNum>
  <w:abstractNum w:abstractNumId="31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2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5B616121"/>
    <w:multiLevelType w:val="multilevel"/>
    <w:tmpl w:val="B4BACAD8"/>
    <w:numStyleLink w:val="OpsommingstreepjeNaktuinbouw"/>
  </w:abstractNum>
  <w:abstractNum w:abstractNumId="34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6" w15:restartNumberingAfterBreak="0">
    <w:nsid w:val="646E2529"/>
    <w:multiLevelType w:val="multilevel"/>
    <w:tmpl w:val="1BDE6548"/>
    <w:numStyleLink w:val="OpsommingtekenNaktuinbouw"/>
  </w:abstractNum>
  <w:abstractNum w:abstractNumId="37" w15:restartNumberingAfterBreak="0">
    <w:nsid w:val="68141DDB"/>
    <w:multiLevelType w:val="multilevel"/>
    <w:tmpl w:val="CFFEF33E"/>
    <w:numStyleLink w:val="OpsommingopenrondjeNaktuinbouw"/>
  </w:abstractNum>
  <w:abstractNum w:abstractNumId="38" w15:restartNumberingAfterBreak="0">
    <w:nsid w:val="691F0813"/>
    <w:multiLevelType w:val="multilevel"/>
    <w:tmpl w:val="7FB6E594"/>
    <w:numStyleLink w:val="AgendapuntlijstNaktuinbouw"/>
  </w:abstractNum>
  <w:abstractNum w:abstractNumId="39" w15:restartNumberingAfterBreak="0">
    <w:nsid w:val="6CAB1E63"/>
    <w:multiLevelType w:val="multilevel"/>
    <w:tmpl w:val="7FB6E594"/>
    <w:numStyleLink w:val="AgendapuntlijstNaktuinbouw"/>
  </w:abstractNum>
  <w:abstractNum w:abstractNumId="40" w15:restartNumberingAfterBreak="0">
    <w:nsid w:val="6E7370EC"/>
    <w:multiLevelType w:val="multilevel"/>
    <w:tmpl w:val="9200769E"/>
    <w:numStyleLink w:val="OpsommingkleineletterNaktuinbouw"/>
  </w:abstractNum>
  <w:abstractNum w:abstractNumId="41" w15:restartNumberingAfterBreak="0">
    <w:nsid w:val="717435D9"/>
    <w:multiLevelType w:val="multilevel"/>
    <w:tmpl w:val="B7B66B92"/>
    <w:numStyleLink w:val="KopnummeringNaktuinbouw"/>
  </w:abstractNum>
  <w:abstractNum w:abstractNumId="42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3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4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14"/>
  </w:num>
  <w:num w:numId="5">
    <w:abstractNumId w:val="28"/>
  </w:num>
  <w:num w:numId="6">
    <w:abstractNumId w:val="16"/>
  </w:num>
  <w:num w:numId="7">
    <w:abstractNumId w:val="15"/>
  </w:num>
  <w:num w:numId="8">
    <w:abstractNumId w:val="21"/>
  </w:num>
  <w:num w:numId="9">
    <w:abstractNumId w:val="24"/>
  </w:num>
  <w:num w:numId="10">
    <w:abstractNumId w:val="35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9"/>
  </w:num>
  <w:num w:numId="26">
    <w:abstractNumId w:val="44"/>
  </w:num>
  <w:num w:numId="27">
    <w:abstractNumId w:val="42"/>
  </w:num>
  <w:num w:numId="28">
    <w:abstractNumId w:val="32"/>
  </w:num>
  <w:num w:numId="29">
    <w:abstractNumId w:val="22"/>
  </w:num>
  <w:num w:numId="30">
    <w:abstractNumId w:val="34"/>
  </w:num>
  <w:num w:numId="31">
    <w:abstractNumId w:val="31"/>
  </w:num>
  <w:num w:numId="32">
    <w:abstractNumId w:val="30"/>
  </w:num>
  <w:num w:numId="33">
    <w:abstractNumId w:val="19"/>
  </w:num>
  <w:num w:numId="34">
    <w:abstractNumId w:val="12"/>
  </w:num>
  <w:num w:numId="35">
    <w:abstractNumId w:val="40"/>
  </w:num>
  <w:num w:numId="36">
    <w:abstractNumId w:val="18"/>
  </w:num>
  <w:num w:numId="37">
    <w:abstractNumId w:val="37"/>
  </w:num>
  <w:num w:numId="38">
    <w:abstractNumId w:val="33"/>
  </w:num>
  <w:num w:numId="39">
    <w:abstractNumId w:val="36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7"/>
  </w:num>
  <w:num w:numId="44">
    <w:abstractNumId w:val="38"/>
  </w:num>
  <w:num w:numId="45">
    <w:abstractNumId w:val="13"/>
  </w:num>
  <w:num w:numId="46">
    <w:abstractNumId w:val="39"/>
  </w:num>
  <w:num w:numId="47">
    <w:abstractNumId w:val="41"/>
  </w:num>
  <w:num w:numId="48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D1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18D1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C51F8"/>
    <w:rsid w:val="004C741E"/>
    <w:rsid w:val="004D241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59F148C"/>
  <w15:chartTrackingRefBased/>
  <w15:docId w15:val="{96B7D18F-12EC-4B32-84B2-5C02DDD4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uiPriority w:val="98"/>
    <w:semiHidden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wa.nl/onderwerpen/export-planten-groenten-fruit-plantaardige-producten/documenten/export/fytosanitair/voorschriften/bedrijvenoverzichten/noorwegen-overzicht-leveranciers-waardplanten-p-ramor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422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Egthuijsen, E. (Edwin)</dc:creator>
  <cp:keywords/>
  <dc:description/>
  <cp:lastModifiedBy>Egthuijsen, E. (Edwin)</cp:lastModifiedBy>
  <cp:revision>1</cp:revision>
  <cp:lastPrinted>2019-04-04T16:19:00Z</cp:lastPrinted>
  <dcterms:created xsi:type="dcterms:W3CDTF">2021-04-07T06:31:00Z</dcterms:created>
  <dcterms:modified xsi:type="dcterms:W3CDTF">2021-04-07T06:33:00Z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